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Style w:val="cat-Dategrp-9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каб.308,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Пелогеина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3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Style w:val="cat-OrganizationNamegrp-2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Пелогеин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6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НДС за </w:t>
      </w:r>
      <w:r>
        <w:rPr>
          <w:rStyle w:val="cat-Addressgrp-5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0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Пелогеин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Пелогеина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174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Налогоплательщики (в том числе являющиеся налоговыми агентами), а также лица, указанные в </w:t>
      </w:r>
      <w:hyperlink w:anchor="sub_1610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8 статьи 161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3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пункте 5 статьи 173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агенты, не являющиеся налогоплательщиками или являющиеся налогоплательщиками, освобожденными от исполнения обязанностей налогоплательщика, связанных с исчислением и уплатой налога, а также правопреемники, указанные в </w:t>
      </w:r>
      <w:hyperlink w:anchor="sub_17003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абзацах четвертом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w:anchor="sub_17003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пятом пункта 3.1 статьи 170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Пелогеина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Пелогеина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Пелогеина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Пелогеина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Валерьевича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20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3rplc-3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83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7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7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0412365400575005832415132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8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6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30rplc-6">
    <w:name w:val="cat-ExternalSystemDefined grp-30 rplc-6"/>
    <w:basedOn w:val="DefaultParagraphFont"/>
  </w:style>
  <w:style w:type="character" w:customStyle="1" w:styleId="cat-PassportDatagrp-22rplc-7">
    <w:name w:val="cat-PassportData grp-2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OrganizationNamegrp-24rplc-12">
    <w:name w:val="cat-OrganizationName grp-24 rplc-12"/>
    <w:basedOn w:val="DefaultParagraphFont"/>
  </w:style>
  <w:style w:type="character" w:customStyle="1" w:styleId="cat-PassportDatagrp-23rplc-13">
    <w:name w:val="cat-PassportData grp-23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ExternalSystemDefinedgrp-29rplc-15">
    <w:name w:val="cat-ExternalSystemDefined grp-29 rplc-15"/>
    <w:basedOn w:val="DefaultParagraphFont"/>
  </w:style>
  <w:style w:type="character" w:customStyle="1" w:styleId="cat-OrganizationNamegrp-24rplc-16">
    <w:name w:val="cat-OrganizationName grp-24 rplc-16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Addressgrp-5rplc-19">
    <w:name w:val="cat-Address grp-5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Sumgrp-20rplc-29">
    <w:name w:val="cat-Sum grp-20 rplc-29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7rplc-35">
    <w:name w:val="cat-Address grp-7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PhoneNumbergrp-28rplc-39">
    <w:name w:val="cat-PhoneNumber grp-28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6rplc-41">
    <w:name w:val="cat-Address grp-6 rplc-41"/>
    <w:basedOn w:val="DefaultParagraphFont"/>
  </w:style>
  <w:style w:type="character" w:customStyle="1" w:styleId="cat-SumInWordsgrp-21rplc-42">
    <w:name w:val="cat-SumInWords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